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 xml:space="preserve">Заведующему </w:t>
      </w:r>
      <w:r w:rsidR="00360089" w:rsidRPr="00360089">
        <w:rPr>
          <w:rFonts w:ascii="Times New Roman" w:hAnsi="Times New Roman" w:cs="Times New Roman"/>
          <w:color w:val="000000"/>
          <w:u w:val="single"/>
        </w:rPr>
        <w:t>МБДОУ – детского сада № 206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E4412">
        <w:rPr>
          <w:rFonts w:ascii="Times New Roman" w:hAnsi="Times New Roman" w:cs="Times New Roman"/>
          <w:color w:val="000000"/>
          <w:sz w:val="18"/>
          <w:szCs w:val="18"/>
        </w:rPr>
        <w:t>(наименование образовательной организации)</w:t>
      </w:r>
    </w:p>
    <w:p w:rsidR="00AE4412" w:rsidRPr="00360089" w:rsidRDefault="00360089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  <w:u w:val="single"/>
        </w:rPr>
        <w:t>Тарасовой Наталье Владимировне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E4412">
        <w:rPr>
          <w:rFonts w:ascii="Times New Roman" w:hAnsi="Times New Roman" w:cs="Times New Roman"/>
          <w:color w:val="000000"/>
          <w:sz w:val="18"/>
          <w:szCs w:val="18"/>
        </w:rPr>
        <w:t>(Ф.И.О. директора)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412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E4412">
        <w:rPr>
          <w:rFonts w:ascii="Times New Roman" w:hAnsi="Times New Roman" w:cs="Times New Roman"/>
          <w:color w:val="000000"/>
          <w:sz w:val="18"/>
          <w:szCs w:val="18"/>
        </w:rPr>
        <w:t>(Ф.И.О. (при наличии)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412">
        <w:rPr>
          <w:rFonts w:ascii="Times New Roman" w:hAnsi="Times New Roman" w:cs="Times New Roman"/>
          <w:color w:val="000000"/>
          <w:sz w:val="24"/>
          <w:szCs w:val="24"/>
        </w:rPr>
        <w:t>___________________________________,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 xml:space="preserve">родителя (законного </w:t>
      </w:r>
      <w:r w:rsidR="00360089">
        <w:rPr>
          <w:rFonts w:ascii="Times New Roman" w:hAnsi="Times New Roman" w:cs="Times New Roman"/>
          <w:color w:val="000000"/>
        </w:rPr>
        <w:t>представителя))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60089">
        <w:rPr>
          <w:rFonts w:ascii="Times New Roman" w:hAnsi="Times New Roman" w:cs="Times New Roman"/>
          <w:color w:val="000000"/>
        </w:rPr>
        <w:t>проживающего</w:t>
      </w:r>
      <w:r w:rsidRPr="00AE441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E4412">
        <w:rPr>
          <w:rFonts w:ascii="Times New Roman" w:hAnsi="Times New Roman" w:cs="Times New Roman"/>
          <w:color w:val="000000"/>
          <w:sz w:val="18"/>
          <w:szCs w:val="18"/>
        </w:rPr>
        <w:t>(адрес регистрации,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41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E4412">
        <w:rPr>
          <w:rFonts w:ascii="Times New Roman" w:hAnsi="Times New Roman" w:cs="Times New Roman"/>
          <w:color w:val="000000"/>
          <w:sz w:val="18"/>
          <w:szCs w:val="18"/>
        </w:rPr>
        <w:t>адрес проживания)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41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E4412">
        <w:rPr>
          <w:rFonts w:ascii="Times New Roman" w:hAnsi="Times New Roman" w:cs="Times New Roman"/>
          <w:color w:val="000000"/>
          <w:sz w:val="18"/>
          <w:szCs w:val="18"/>
        </w:rPr>
        <w:t>(паспортные данные)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41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E4412">
        <w:rPr>
          <w:rFonts w:ascii="Times New Roman" w:hAnsi="Times New Roman" w:cs="Times New Roman"/>
          <w:color w:val="000000"/>
          <w:sz w:val="18"/>
          <w:szCs w:val="18"/>
        </w:rPr>
        <w:t>(СНИЛС)</w:t>
      </w:r>
    </w:p>
    <w:p w:rsidR="00360089" w:rsidRDefault="00360089" w:rsidP="00AE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0" w:name="_GoBack"/>
      <w:bookmarkEnd w:id="0"/>
      <w:r w:rsidRPr="00360089">
        <w:rPr>
          <w:rFonts w:ascii="Times New Roman" w:hAnsi="Times New Roman" w:cs="Times New Roman"/>
          <w:b/>
          <w:bCs/>
          <w:color w:val="26282F"/>
        </w:rPr>
        <w:t>ЗАЯВЛЕНИЕ</w:t>
      </w:r>
    </w:p>
    <w:p w:rsidR="00AE4412" w:rsidRPr="00360089" w:rsidRDefault="00AE4412" w:rsidP="001B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Прошу выплачивать мне компенсацию платы, взимаемой с родителей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(законных представителей) за присмотр и уход за детьми, за ребенка_______</w:t>
      </w:r>
      <w:r w:rsidR="001B315C" w:rsidRPr="00360089">
        <w:rPr>
          <w:rFonts w:ascii="Times New Roman" w:hAnsi="Times New Roman" w:cs="Times New Roman"/>
          <w:color w:val="000000"/>
        </w:rPr>
        <w:t>____________________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______________________________________________________________________________________,</w:t>
      </w:r>
    </w:p>
    <w:p w:rsidR="00AE4412" w:rsidRPr="00360089" w:rsidRDefault="00AE4412" w:rsidP="001B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60089">
        <w:rPr>
          <w:rFonts w:ascii="Times New Roman" w:hAnsi="Times New Roman" w:cs="Times New Roman"/>
          <w:color w:val="000000"/>
          <w:sz w:val="18"/>
          <w:szCs w:val="18"/>
        </w:rPr>
        <w:t>(Ф.И.О., возраст ребенка, СНИЛС ребенка),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60089">
        <w:rPr>
          <w:rFonts w:ascii="Times New Roman" w:hAnsi="Times New Roman" w:cs="Times New Roman"/>
          <w:color w:val="000000"/>
        </w:rPr>
        <w:t>зарегистрированного</w:t>
      </w:r>
      <w:proofErr w:type="gramEnd"/>
      <w:r w:rsidRPr="00360089">
        <w:rPr>
          <w:rFonts w:ascii="Times New Roman" w:hAnsi="Times New Roman" w:cs="Times New Roman"/>
          <w:color w:val="000000"/>
        </w:rPr>
        <w:t xml:space="preserve"> по адресу __________________________________________________________,</w:t>
      </w:r>
    </w:p>
    <w:p w:rsidR="00AE4412" w:rsidRPr="00360089" w:rsidRDefault="00AE4412" w:rsidP="001B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60089">
        <w:rPr>
          <w:rFonts w:ascii="Times New Roman" w:hAnsi="Times New Roman" w:cs="Times New Roman"/>
          <w:color w:val="000000"/>
          <w:sz w:val="18"/>
          <w:szCs w:val="18"/>
        </w:rPr>
        <w:t>(полный адрес)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60089">
        <w:rPr>
          <w:rFonts w:ascii="Times New Roman" w:hAnsi="Times New Roman" w:cs="Times New Roman"/>
          <w:color w:val="000000"/>
        </w:rPr>
        <w:t>проживающего</w:t>
      </w:r>
      <w:proofErr w:type="gramEnd"/>
      <w:r w:rsidRPr="00360089">
        <w:rPr>
          <w:rFonts w:ascii="Times New Roman" w:hAnsi="Times New Roman" w:cs="Times New Roman"/>
          <w:color w:val="000000"/>
        </w:rPr>
        <w:t xml:space="preserve"> по адресу________________________________________________________________,</w:t>
      </w:r>
    </w:p>
    <w:p w:rsidR="00AE4412" w:rsidRPr="00360089" w:rsidRDefault="00AE4412" w:rsidP="001B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60089">
        <w:rPr>
          <w:rFonts w:ascii="Times New Roman" w:hAnsi="Times New Roman" w:cs="Times New Roman"/>
          <w:color w:val="000000"/>
          <w:sz w:val="18"/>
          <w:szCs w:val="18"/>
        </w:rPr>
        <w:t>(полный адрес)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контактный телефон____________________________________________________________________,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путем перечисления компенсации на счет в кредитной организации____________________________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  <w:r w:rsidR="001B315C" w:rsidRPr="00360089">
        <w:rPr>
          <w:rFonts w:ascii="Times New Roman" w:hAnsi="Times New Roman" w:cs="Times New Roman"/>
          <w:color w:val="000000"/>
        </w:rPr>
        <w:t>_</w:t>
      </w:r>
      <w:r w:rsidRPr="00360089">
        <w:rPr>
          <w:rFonts w:ascii="Times New Roman" w:hAnsi="Times New Roman" w:cs="Times New Roman"/>
          <w:color w:val="000000"/>
        </w:rPr>
        <w:t>.</w:t>
      </w:r>
    </w:p>
    <w:p w:rsidR="00AE4412" w:rsidRPr="00360089" w:rsidRDefault="00AE4412" w:rsidP="001B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60089">
        <w:rPr>
          <w:rFonts w:ascii="Times New Roman" w:hAnsi="Times New Roman" w:cs="Times New Roman"/>
          <w:color w:val="000000"/>
          <w:sz w:val="18"/>
          <w:szCs w:val="18"/>
        </w:rPr>
        <w:t>(указать наименование кредитной организации и номер счета)</w:t>
      </w:r>
    </w:p>
    <w:p w:rsidR="001B315C" w:rsidRPr="00360089" w:rsidRDefault="001B315C" w:rsidP="001B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B315C" w:rsidRPr="00360089" w:rsidRDefault="00AE4412" w:rsidP="001B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О наступлении обстоятельств, влекущих изменение размера или</w:t>
      </w:r>
      <w:r w:rsidR="001B315C" w:rsidRPr="00360089">
        <w:rPr>
          <w:rFonts w:ascii="Times New Roman" w:hAnsi="Times New Roman" w:cs="Times New Roman"/>
          <w:color w:val="000000"/>
        </w:rPr>
        <w:t xml:space="preserve"> </w:t>
      </w:r>
      <w:r w:rsidRPr="00360089">
        <w:rPr>
          <w:rFonts w:ascii="Times New Roman" w:hAnsi="Times New Roman" w:cs="Times New Roman"/>
          <w:color w:val="000000"/>
        </w:rPr>
        <w:t xml:space="preserve">прекращение выплаты компенсации платы, </w:t>
      </w:r>
      <w:r w:rsidR="001B315C" w:rsidRPr="00360089">
        <w:rPr>
          <w:rFonts w:ascii="Times New Roman" w:hAnsi="Times New Roman" w:cs="Times New Roman"/>
          <w:color w:val="000000"/>
        </w:rPr>
        <w:t xml:space="preserve">взимаемой с родителей (законных </w:t>
      </w:r>
      <w:r w:rsidRPr="00360089">
        <w:rPr>
          <w:rFonts w:ascii="Times New Roman" w:hAnsi="Times New Roman" w:cs="Times New Roman"/>
          <w:color w:val="000000"/>
        </w:rPr>
        <w:t>представителей) за присмотр и ухо</w:t>
      </w:r>
      <w:r w:rsidR="001B315C" w:rsidRPr="00360089">
        <w:rPr>
          <w:rFonts w:ascii="Times New Roman" w:hAnsi="Times New Roman" w:cs="Times New Roman"/>
          <w:color w:val="000000"/>
        </w:rPr>
        <w:t>д за детьми, обязуюсь сообщить.</w:t>
      </w:r>
    </w:p>
    <w:p w:rsidR="001B315C" w:rsidRPr="00360089" w:rsidRDefault="001B315C" w:rsidP="001B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AE4412" w:rsidRPr="00360089" w:rsidRDefault="00AE4412" w:rsidP="001B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Прилагаемые документы: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1. _______________________________________________________________</w:t>
      </w:r>
      <w:r w:rsidR="001B315C" w:rsidRPr="00360089">
        <w:rPr>
          <w:rFonts w:ascii="Times New Roman" w:hAnsi="Times New Roman" w:cs="Times New Roman"/>
          <w:color w:val="000000"/>
        </w:rPr>
        <w:t>____________________</w:t>
      </w:r>
      <w:r w:rsidRPr="00360089">
        <w:rPr>
          <w:rFonts w:ascii="Times New Roman" w:hAnsi="Times New Roman" w:cs="Times New Roman"/>
          <w:color w:val="000000"/>
        </w:rPr>
        <w:t>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2. _______________________________________________________________</w:t>
      </w:r>
      <w:r w:rsidR="001B315C" w:rsidRPr="00360089">
        <w:rPr>
          <w:rFonts w:ascii="Times New Roman" w:hAnsi="Times New Roman" w:cs="Times New Roman"/>
          <w:color w:val="000000"/>
        </w:rPr>
        <w:t>____________________</w:t>
      </w:r>
      <w:r w:rsidRPr="00360089">
        <w:rPr>
          <w:rFonts w:ascii="Times New Roman" w:hAnsi="Times New Roman" w:cs="Times New Roman"/>
          <w:color w:val="000000"/>
        </w:rPr>
        <w:t>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3. _______________________________________________________________</w:t>
      </w:r>
      <w:r w:rsidR="001B315C" w:rsidRPr="00360089">
        <w:rPr>
          <w:rFonts w:ascii="Times New Roman" w:hAnsi="Times New Roman" w:cs="Times New Roman"/>
          <w:color w:val="000000"/>
        </w:rPr>
        <w:t>____________________</w:t>
      </w:r>
      <w:r w:rsidRPr="00360089">
        <w:rPr>
          <w:rFonts w:ascii="Times New Roman" w:hAnsi="Times New Roman" w:cs="Times New Roman"/>
          <w:color w:val="000000"/>
        </w:rPr>
        <w:t>.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E4412" w:rsidRPr="00360089" w:rsidRDefault="001B315C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"___" _________ 20___</w:t>
      </w:r>
      <w:r w:rsidR="00AE4412" w:rsidRPr="00360089">
        <w:rPr>
          <w:rFonts w:ascii="Times New Roman" w:hAnsi="Times New Roman" w:cs="Times New Roman"/>
          <w:color w:val="000000"/>
        </w:rPr>
        <w:t>года</w:t>
      </w:r>
      <w:r w:rsidRPr="00360089">
        <w:rPr>
          <w:rFonts w:ascii="Times New Roman" w:hAnsi="Times New Roman" w:cs="Times New Roman"/>
          <w:color w:val="000000"/>
        </w:rPr>
        <w:t xml:space="preserve">    </w:t>
      </w:r>
      <w:r w:rsidR="00AE4412" w:rsidRPr="00360089">
        <w:rPr>
          <w:rFonts w:ascii="Times New Roman" w:hAnsi="Times New Roman" w:cs="Times New Roman"/>
          <w:color w:val="000000"/>
        </w:rPr>
        <w:t xml:space="preserve"> </w:t>
      </w:r>
      <w:r w:rsidRPr="00360089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 w:rsidR="00AE4412" w:rsidRPr="00360089">
        <w:rPr>
          <w:rFonts w:ascii="Times New Roman" w:hAnsi="Times New Roman" w:cs="Times New Roman"/>
          <w:color w:val="000000"/>
        </w:rPr>
        <w:t>_______________________</w:t>
      </w:r>
    </w:p>
    <w:p w:rsidR="00AE4412" w:rsidRPr="00360089" w:rsidRDefault="001B315C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008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</w:t>
      </w:r>
      <w:r w:rsidR="00AE4412" w:rsidRPr="00360089">
        <w:rPr>
          <w:rFonts w:ascii="Times New Roman" w:hAnsi="Times New Roman" w:cs="Times New Roman"/>
          <w:color w:val="000000"/>
          <w:sz w:val="18"/>
          <w:szCs w:val="18"/>
        </w:rPr>
        <w:t>(подпись заявителя)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Я, ______________________________________________________________</w:t>
      </w:r>
      <w:r w:rsidR="001B315C" w:rsidRPr="00360089">
        <w:rPr>
          <w:rFonts w:ascii="Times New Roman" w:hAnsi="Times New Roman" w:cs="Times New Roman"/>
          <w:color w:val="000000"/>
        </w:rPr>
        <w:t>______________________</w:t>
      </w:r>
      <w:r w:rsidRPr="00360089">
        <w:rPr>
          <w:rFonts w:ascii="Times New Roman" w:hAnsi="Times New Roman" w:cs="Times New Roman"/>
          <w:color w:val="000000"/>
        </w:rPr>
        <w:t>,</w:t>
      </w:r>
    </w:p>
    <w:p w:rsidR="00AE4412" w:rsidRPr="00360089" w:rsidRDefault="00AE4412" w:rsidP="001B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60089">
        <w:rPr>
          <w:rFonts w:ascii="Times New Roman" w:hAnsi="Times New Roman" w:cs="Times New Roman"/>
          <w:color w:val="000000"/>
          <w:sz w:val="18"/>
          <w:szCs w:val="18"/>
        </w:rPr>
        <w:t>(Ф.И.О. (при наличии) родителя (законного представителя))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передачу (предоставление), обезличивание, блокирование, удаление и уничтожение, в следующем объеме: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1) фамилия, имя, отчество (при наличии);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2) дата рождения;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3) место рождения;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4) СНИЛС;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5) контактный телефон;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6) данные паспорта (серия, номер, дата выдачи, кем выдан) или иного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документа, удостоверяющего личность;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7) адрес места жительства (места пребывания);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8) информация о выплаченных суммах компенсаций;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9) реквизиты банковского счета.</w:t>
      </w:r>
    </w:p>
    <w:p w:rsidR="00AE4412" w:rsidRPr="00360089" w:rsidRDefault="00AE4412" w:rsidP="001B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 xml:space="preserve">Настоящее согласие на обработку </w:t>
      </w:r>
      <w:r w:rsidR="001B315C" w:rsidRPr="00360089">
        <w:rPr>
          <w:rFonts w:ascii="Times New Roman" w:hAnsi="Times New Roman" w:cs="Times New Roman"/>
          <w:color w:val="000000"/>
        </w:rPr>
        <w:t xml:space="preserve">персональных данных действует с </w:t>
      </w:r>
      <w:r w:rsidRPr="00360089">
        <w:rPr>
          <w:rFonts w:ascii="Times New Roman" w:hAnsi="Times New Roman" w:cs="Times New Roman"/>
          <w:color w:val="000000"/>
        </w:rPr>
        <w:t>момента подписания данного заявления на срок: бессрочно.</w:t>
      </w: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Отзыв настоящего согласия в случаях, предусмотренных Федеральным законом от 27 июля 2006 года N 152-ФЗ "О персональных данных", осуществляется на основании моего заявления.</w:t>
      </w:r>
    </w:p>
    <w:p w:rsidR="001B315C" w:rsidRPr="00360089" w:rsidRDefault="001B315C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E4412" w:rsidRPr="00360089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089">
        <w:rPr>
          <w:rFonts w:ascii="Times New Roman" w:hAnsi="Times New Roman" w:cs="Times New Roman"/>
          <w:color w:val="000000"/>
        </w:rPr>
        <w:t>"___" _________ 20__ года</w:t>
      </w:r>
      <w:r w:rsidR="001B315C" w:rsidRPr="00360089"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Pr="00360089">
        <w:rPr>
          <w:rFonts w:ascii="Times New Roman" w:hAnsi="Times New Roman" w:cs="Times New Roman"/>
          <w:color w:val="000000"/>
        </w:rPr>
        <w:t xml:space="preserve"> _______________________</w:t>
      </w:r>
    </w:p>
    <w:p w:rsidR="00136F31" w:rsidRPr="00360089" w:rsidRDefault="001B315C" w:rsidP="00AE4412">
      <w:pPr>
        <w:jc w:val="both"/>
        <w:rPr>
          <w:rFonts w:ascii="Times New Roman" w:hAnsi="Times New Roman" w:cs="Times New Roman"/>
          <w:sz w:val="18"/>
          <w:szCs w:val="18"/>
        </w:rPr>
      </w:pPr>
      <w:r w:rsidRPr="0036008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</w:t>
      </w:r>
      <w:r w:rsidR="00AE4412" w:rsidRPr="00360089">
        <w:rPr>
          <w:rFonts w:ascii="Times New Roman" w:hAnsi="Times New Roman" w:cs="Times New Roman"/>
          <w:color w:val="000000"/>
          <w:sz w:val="18"/>
          <w:szCs w:val="18"/>
        </w:rPr>
        <w:t>(подпис</w:t>
      </w:r>
      <w:r w:rsidRPr="00360089">
        <w:rPr>
          <w:rFonts w:ascii="Times New Roman" w:hAnsi="Times New Roman" w:cs="Times New Roman"/>
          <w:color w:val="000000"/>
          <w:sz w:val="18"/>
          <w:szCs w:val="18"/>
        </w:rPr>
        <w:t>ь заявителя)</w:t>
      </w:r>
    </w:p>
    <w:sectPr w:rsidR="00136F31" w:rsidRPr="00360089" w:rsidSect="00360089">
      <w:pgSz w:w="11906" w:h="16838" w:code="9"/>
      <w:pgMar w:top="426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7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0">
    <w:nsid w:val="00000015"/>
    <w:multiLevelType w:val="multilevel"/>
    <w:tmpl w:val="00000014"/>
    <w:lvl w:ilvl="0">
      <w:start w:val="7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7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7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7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7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7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7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7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7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9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9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9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9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9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9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9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9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3">
    <w:nsid w:val="0000001B"/>
    <w:multiLevelType w:val="multilevel"/>
    <w:tmpl w:val="0000001A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4">
    <w:nsid w:val="0000001D"/>
    <w:multiLevelType w:val="multilevel"/>
    <w:tmpl w:val="0000001C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5">
    <w:nsid w:val="03B570AA"/>
    <w:multiLevelType w:val="hybridMultilevel"/>
    <w:tmpl w:val="CF5C9486"/>
    <w:lvl w:ilvl="0" w:tplc="336E82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0F1C5F82"/>
    <w:multiLevelType w:val="hybridMultilevel"/>
    <w:tmpl w:val="37122138"/>
    <w:lvl w:ilvl="0" w:tplc="9B9A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9815F1"/>
    <w:multiLevelType w:val="hybridMultilevel"/>
    <w:tmpl w:val="7FB22CEC"/>
    <w:lvl w:ilvl="0" w:tplc="BA165E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3A"/>
    <w:rsid w:val="0000697D"/>
    <w:rsid w:val="00010E5F"/>
    <w:rsid w:val="0003503A"/>
    <w:rsid w:val="00053DB1"/>
    <w:rsid w:val="000634AA"/>
    <w:rsid w:val="000D39E0"/>
    <w:rsid w:val="0013422A"/>
    <w:rsid w:val="00136F31"/>
    <w:rsid w:val="0014567E"/>
    <w:rsid w:val="00155D66"/>
    <w:rsid w:val="001B21D6"/>
    <w:rsid w:val="001B315C"/>
    <w:rsid w:val="001D3F5C"/>
    <w:rsid w:val="001D58CF"/>
    <w:rsid w:val="00227D78"/>
    <w:rsid w:val="00260E87"/>
    <w:rsid w:val="002A07BB"/>
    <w:rsid w:val="002C54EF"/>
    <w:rsid w:val="0030446A"/>
    <w:rsid w:val="00360089"/>
    <w:rsid w:val="003E3E5F"/>
    <w:rsid w:val="00403F04"/>
    <w:rsid w:val="0047610B"/>
    <w:rsid w:val="00492DE9"/>
    <w:rsid w:val="004B6EC1"/>
    <w:rsid w:val="005060E7"/>
    <w:rsid w:val="00510900"/>
    <w:rsid w:val="005164D7"/>
    <w:rsid w:val="00537AF0"/>
    <w:rsid w:val="00545CE3"/>
    <w:rsid w:val="00566D86"/>
    <w:rsid w:val="005913B6"/>
    <w:rsid w:val="005D0ED7"/>
    <w:rsid w:val="005E2A1D"/>
    <w:rsid w:val="00722CAB"/>
    <w:rsid w:val="00732F7C"/>
    <w:rsid w:val="007E6181"/>
    <w:rsid w:val="00805E0E"/>
    <w:rsid w:val="008547CE"/>
    <w:rsid w:val="00895333"/>
    <w:rsid w:val="0095568A"/>
    <w:rsid w:val="00984952"/>
    <w:rsid w:val="00A1311D"/>
    <w:rsid w:val="00A47ECB"/>
    <w:rsid w:val="00AB5690"/>
    <w:rsid w:val="00AE4412"/>
    <w:rsid w:val="00BD24B9"/>
    <w:rsid w:val="00BE265E"/>
    <w:rsid w:val="00C27BC4"/>
    <w:rsid w:val="00C30887"/>
    <w:rsid w:val="00C377CE"/>
    <w:rsid w:val="00C6756E"/>
    <w:rsid w:val="00CC1BB3"/>
    <w:rsid w:val="00D65DF5"/>
    <w:rsid w:val="00D71680"/>
    <w:rsid w:val="00D94C38"/>
    <w:rsid w:val="00DC507D"/>
    <w:rsid w:val="00DE4DAB"/>
    <w:rsid w:val="00E657BE"/>
    <w:rsid w:val="00EB6D0C"/>
    <w:rsid w:val="00F60CF1"/>
    <w:rsid w:val="00F9039D"/>
    <w:rsid w:val="00FC1B66"/>
    <w:rsid w:val="00FE3029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9E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56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9E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56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52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BA3A-D33A-4317-BE1F-7DE16DFD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NICE</cp:lastModifiedBy>
  <cp:revision>4</cp:revision>
  <cp:lastPrinted>2019-01-09T06:21:00Z</cp:lastPrinted>
  <dcterms:created xsi:type="dcterms:W3CDTF">2019-01-09T06:25:00Z</dcterms:created>
  <dcterms:modified xsi:type="dcterms:W3CDTF">2019-01-10T09:22:00Z</dcterms:modified>
</cp:coreProperties>
</file>